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Patch    </w:t>
      </w:r>
      <w:r>
        <w:t xml:space="preserve">   Compliance    </w:t>
      </w:r>
      <w:r>
        <w:t xml:space="preserve">   Authorisation    </w:t>
      </w:r>
      <w:r>
        <w:t xml:space="preserve">   Fraud    </w:t>
      </w:r>
      <w:r>
        <w:t xml:space="preserve">   Secure    </w:t>
      </w:r>
      <w:r>
        <w:t xml:space="preserve">   Password    </w:t>
      </w:r>
      <w:r>
        <w:t xml:space="preserve">   Wireless network    </w:t>
      </w:r>
      <w:r>
        <w:t xml:space="preserve">   Email    </w:t>
      </w:r>
      <w:r>
        <w:t xml:space="preserve">   Policy    </w:t>
      </w:r>
      <w:r>
        <w:t xml:space="preserve">   Anti virus    </w:t>
      </w:r>
      <w:r>
        <w:t xml:space="preserve">   Identity theft    </w:t>
      </w:r>
      <w:r>
        <w:t xml:space="preserve">   Cybercriminal    </w:t>
      </w:r>
      <w:r>
        <w:t xml:space="preserve">   VPN    </w:t>
      </w:r>
      <w:r>
        <w:t xml:space="preserve">   Malware    </w:t>
      </w:r>
      <w:r>
        <w:t xml:space="preserve">   Hacker    </w:t>
      </w:r>
      <w:r>
        <w:t xml:space="preserve">   Phishing    </w:t>
      </w:r>
      <w:r>
        <w:t xml:space="preserve">   Encryption    </w:t>
      </w:r>
      <w:r>
        <w:t xml:space="preserve">   Social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2021-10-11T05:06:15Z</dcterms:created>
  <dcterms:modified xsi:type="dcterms:W3CDTF">2021-10-11T05:06:15Z</dcterms:modified>
</cp:coreProperties>
</file>