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CYBER SECURITY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ACCESS POINT    </w:t>
      </w:r>
      <w:r>
        <w:t xml:space="preserve">   ALPHANUMERIC    </w:t>
      </w:r>
      <w:r>
        <w:t xml:space="preserve">   ANTIVIRUS    </w:t>
      </w:r>
      <w:r>
        <w:t xml:space="preserve">   AUTHENTICATE    </w:t>
      </w:r>
      <w:r>
        <w:t xml:space="preserve">   AVAILABILITY    </w:t>
      </w:r>
      <w:r>
        <w:t xml:space="preserve">   BIOMETRICS    </w:t>
      </w:r>
      <w:r>
        <w:t xml:space="preserve">   BIT    </w:t>
      </w:r>
      <w:r>
        <w:t xml:space="preserve">   BITE    </w:t>
      </w:r>
      <w:r>
        <w:t xml:space="preserve">   BRUTE FORCE    </w:t>
      </w:r>
      <w:r>
        <w:t xml:space="preserve">   CHECKSUM    </w:t>
      </w:r>
      <w:r>
        <w:t xml:space="preserve">   CLASSIFIED    </w:t>
      </w:r>
      <w:r>
        <w:t xml:space="preserve">   COMPROMISE    </w:t>
      </w:r>
      <w:r>
        <w:t xml:space="preserve">   CONFIDENTIALITY    </w:t>
      </w:r>
      <w:r>
        <w:t xml:space="preserve">   COOKIE    </w:t>
      </w:r>
      <w:r>
        <w:t xml:space="preserve">   CRITICAL    </w:t>
      </w:r>
      <w:r>
        <w:t xml:space="preserve">   CRYPTOGRAPHIC    </w:t>
      </w:r>
      <w:r>
        <w:t xml:space="preserve">   DATA    </w:t>
      </w:r>
      <w:r>
        <w:t xml:space="preserve">   DATA OWNER    </w:t>
      </w:r>
      <w:r>
        <w:t xml:space="preserve">   ERROR    </w:t>
      </w:r>
      <w:r>
        <w:t xml:space="preserve">   FILTER    </w:t>
      </w:r>
      <w:r>
        <w:t xml:space="preserve">   FIREWALL    </w:t>
      </w:r>
      <w:r>
        <w:t xml:space="preserve">   HACKER    </w:t>
      </w:r>
      <w:r>
        <w:t xml:space="preserve">   HASH    </w:t>
      </w:r>
      <w:r>
        <w:t xml:space="preserve">   HONEYPOT    </w:t>
      </w:r>
      <w:r>
        <w:t xml:space="preserve">   INTEGRITY    </w:t>
      </w:r>
      <w:r>
        <w:t xml:space="preserve">   INTRUSION    </w:t>
      </w:r>
      <w:r>
        <w:t xml:space="preserve">   LEAST PRIVILEGE    </w:t>
      </w:r>
      <w:r>
        <w:t xml:space="preserve">   MALWARE    </w:t>
      </w:r>
      <w:r>
        <w:t xml:space="preserve">   MAN IN THE MIDDLE    </w:t>
      </w:r>
      <w:r>
        <w:t xml:space="preserve">   MEDIA    </w:t>
      </w:r>
      <w:r>
        <w:t xml:space="preserve">   password    </w:t>
      </w:r>
      <w:r>
        <w:t xml:space="preserve">   PHARMING    </w:t>
      </w:r>
      <w:r>
        <w:t xml:space="preserve">   PHISHING    </w:t>
      </w:r>
      <w:r>
        <w:t xml:space="preserve">   REMOTE ACCESS    </w:t>
      </w:r>
      <w:r>
        <w:t xml:space="preserve">   ROUTER    </w:t>
      </w:r>
      <w:r>
        <w:t xml:space="preserve">   RREACH    </w:t>
      </w:r>
      <w:r>
        <w:t xml:space="preserve">   SENSITIVE    </w:t>
      </w:r>
      <w:r>
        <w:t xml:space="preserve">   SPYWARE    </w:t>
      </w:r>
      <w:r>
        <w:t xml:space="preserve">   TOKEN    </w:t>
      </w:r>
      <w:r>
        <w:t xml:space="preserve">   URRL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SECURITY TERMS</dc:title>
  <dcterms:created xsi:type="dcterms:W3CDTF">2021-10-11T05:05:50Z</dcterms:created>
  <dcterms:modified xsi:type="dcterms:W3CDTF">2021-10-11T05:05:50Z</dcterms:modified>
</cp:coreProperties>
</file>