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GROUNDWATER    </w:t>
      </w:r>
      <w:r>
        <w:t xml:space="preserve">   HAIL    </w:t>
      </w:r>
      <w:r>
        <w:t xml:space="preserve">   LIGHTNING    </w:t>
      </w:r>
      <w:r>
        <w:t xml:space="preserve">   BACTERIA    </w:t>
      </w:r>
      <w:r>
        <w:t xml:space="preserve">   SNOW    </w:t>
      </w:r>
      <w:r>
        <w:t xml:space="preserve">   SLEET    </w:t>
      </w:r>
      <w:r>
        <w:t xml:space="preserve">   RAIN    </w:t>
      </w:r>
      <w:r>
        <w:t xml:space="preserve">   SUN    </w:t>
      </w:r>
      <w:r>
        <w:t xml:space="preserve">   DENITRIFICATION    </w:t>
      </w:r>
      <w:r>
        <w:t xml:space="preserve">   ASSIMILATION    </w:t>
      </w:r>
      <w:r>
        <w:t xml:space="preserve">   AMMONIFICATION    </w:t>
      </w:r>
      <w:r>
        <w:t xml:space="preserve">   RESPIRATION    </w:t>
      </w:r>
      <w:r>
        <w:t xml:space="preserve">   PHOTOSYNTHESIS    </w:t>
      </w:r>
      <w:r>
        <w:t xml:space="preserve">   TRANSPIRATION    </w:t>
      </w:r>
      <w:r>
        <w:t xml:space="preserve">   RUNOFF    </w:t>
      </w:r>
      <w:r>
        <w:t xml:space="preserve">   PRECIPITATION    </w:t>
      </w:r>
      <w:r>
        <w:t xml:space="preserve">   FIXATION    </w:t>
      </w:r>
      <w:r>
        <w:t xml:space="preserve">   CONDENSATION    </w:t>
      </w:r>
      <w:r>
        <w:t xml:space="preserve">   EVAPORATION    </w:t>
      </w:r>
      <w:r>
        <w:t xml:space="preserve">   NITRIFICATION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CYCLES OF MATTER</dc:title>
  <dcterms:created xsi:type="dcterms:W3CDTF">2021-10-11T05:05:33Z</dcterms:created>
  <dcterms:modified xsi:type="dcterms:W3CDTF">2021-10-11T05:05:33Z</dcterms:modified>
</cp:coreProperties>
</file>