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CYCLES</w:t>
      </w:r>
    </w:p>
    <w:p>
      <w:pPr>
        <w:pStyle w:val="Questions"/>
      </w:pPr>
      <w:r>
        <w:t xml:space="preserve">1. IBSMOAS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USNSRCOEM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DTOCOPMINIOSE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RLTIET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TUNREITN YCLEC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OCRETIINTAPPI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RFACUES RFOUNF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RCANOB YCLEC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YECLC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APRNIOVETOA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ELARIMN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OYXGEN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AWTER EYCCL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TSNECDNIANOO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SSDOCEMEROP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RDUOGN AWRET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17. ETNRONGI CCYLE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18. OSEITNOSHSPHYT LCEYC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19. LOIS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CYCLES</dc:title>
  <dcterms:created xsi:type="dcterms:W3CDTF">2021-10-11T05:05:20Z</dcterms:created>
  <dcterms:modified xsi:type="dcterms:W3CDTF">2021-10-11T05:05:20Z</dcterms:modified>
</cp:coreProperties>
</file>