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 252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Asking "is your favourite colour blue?" Questions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Establishing a safe, comfortable space between the counsellor and the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contact is important for being fully attentive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Re-stating the message you thought you heard in your own words without adding anything new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Giving a personal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Genuine interest and care for the individual while maintains healthy boundaries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Asking "how can I help you?" Questions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skill address conversation in the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being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Keeping the session on track, and setting up the meeting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Shh! Be quiet!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Takes responsibility for owning your part of the interpersonal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if you are uncertain of the meaning of what has been said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Relaying the main points of the message or conclusion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Communication without conversation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capacity to sample the feelings of another or to put ones self in another's shoes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to recall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Reflecting back what you sense or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comfortable space between yourself and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Uh huh, ok, and small statements such as "and then"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 252</dc:title>
  <dcterms:created xsi:type="dcterms:W3CDTF">2021-10-11T05:05:05Z</dcterms:created>
  <dcterms:modified xsi:type="dcterms:W3CDTF">2021-10-11T05:05:05Z</dcterms:modified>
</cp:coreProperties>
</file>