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CYOA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Outbreak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Republican senator, who created a list of 205 department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 to pay for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Invasion failure led by President Kennedy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Fight on the beaches in Normandy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cause of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Treaty proposed by Germany after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Political revolution led by Fidel Castro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 for peace in the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Secret government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Big attack launched by Vietnamese that defeated communism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the scandal "Watergate"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Socialist leader and led the Pullman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Peace agreement between Israel and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United States aided and lend the Allies weapons and war material,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Turning point in WWII, U.S. defeats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Lying under oath caused the impeachment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Built during the presidency of Jimmy Carter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U.S. policy used during the Cold War to prevent spread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Policy of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CYOA Puzzle</dc:title>
  <dcterms:created xsi:type="dcterms:W3CDTF">2021-10-11T05:05:02Z</dcterms:created>
  <dcterms:modified xsi:type="dcterms:W3CDTF">2021-10-11T05:05:02Z</dcterms:modified>
</cp:coreProperties>
</file>