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CYOA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organization that holds or manages and invests assets for the benefit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Churches set up by the Spanish in hopes of converting native Americans to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term for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that where first to arrive in Georgia's colony but then banned from the colony by the charter of 1732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21 members of the trustees who established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Governor appointed by the English monarch to run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royal period in Georgia beginning in 1752 after the trustees gave authority of the colony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largest swamp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Several islands off Gorgas's coast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Creek Indian woman who served as the translator for James Oglethorpe and yamacraw chief tomochichi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Garden cultivation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English economic policy focused on exporting more than importing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chief of the yamacraw indians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three reasons for Georgia's founding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major prehistoric native american culture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conquistador who led an expedition through the southeastern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the highlands of Scotland and known as some of the best fighters in Europe in the 1700's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peaceful, and hard working German speaking protestant refuges from present day Austria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document that formally established the colony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capital of Georgia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CYOA crossword</dc:title>
  <dcterms:created xsi:type="dcterms:W3CDTF">2021-10-11T05:06:17Z</dcterms:created>
  <dcterms:modified xsi:type="dcterms:W3CDTF">2021-10-11T05:06:17Z</dcterms:modified>
</cp:coreProperties>
</file>