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CYSTIC FIBROSIS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System    </w:t>
      </w:r>
      <w:r>
        <w:t xml:space="preserve">   Respiratory    </w:t>
      </w:r>
      <w:r>
        <w:t xml:space="preserve">   Failure    </w:t>
      </w:r>
      <w:r>
        <w:t xml:space="preserve">   Malfunction    </w:t>
      </w:r>
      <w:r>
        <w:t xml:space="preserve">   Mutation    </w:t>
      </w:r>
      <w:r>
        <w:t xml:space="preserve">   Cure    </w:t>
      </w:r>
      <w:r>
        <w:t xml:space="preserve">   Carriers    </w:t>
      </w:r>
      <w:r>
        <w:t xml:space="preserve">   Pancreas    </w:t>
      </w:r>
      <w:r>
        <w:t xml:space="preserve">   Disorder    </w:t>
      </w:r>
      <w:r>
        <w:t xml:space="preserve">   Sinus    </w:t>
      </w:r>
      <w:r>
        <w:t xml:space="preserve">   Gallstones    </w:t>
      </w:r>
      <w:r>
        <w:t xml:space="preserve">   Coughing    </w:t>
      </w:r>
      <w:r>
        <w:t xml:space="preserve">   Infection    </w:t>
      </w:r>
      <w:r>
        <w:t xml:space="preserve">   Salty    </w:t>
      </w:r>
      <w:r>
        <w:t xml:space="preserve">   Stools    </w:t>
      </w:r>
      <w:r>
        <w:t xml:space="preserve">   Genetic    </w:t>
      </w:r>
      <w:r>
        <w:t xml:space="preserve">   Liver    </w:t>
      </w:r>
      <w:r>
        <w:t xml:space="preserve">   Lungs    </w:t>
      </w:r>
      <w:r>
        <w:t xml:space="preserve">   Genes    </w:t>
      </w:r>
      <w:r>
        <w:t xml:space="preserve">   Fibrosis    </w:t>
      </w:r>
      <w:r>
        <w:t xml:space="preserve">   Cystic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</dc:title>
  <dcterms:created xsi:type="dcterms:W3CDTF">2021-10-11T05:05:10Z</dcterms:created>
  <dcterms:modified xsi:type="dcterms:W3CDTF">2021-10-11T05:05:10Z</dcterms:modified>
</cp:coreProperties>
</file>