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 Vocab #1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leisurely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serving no useful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attuned to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strive to equal or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hang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consistent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indefinitely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tilted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forward slowly due to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ask for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 Vocab #1 List</dc:title>
  <dcterms:created xsi:type="dcterms:W3CDTF">2021-10-11T05:05:33Z</dcterms:created>
  <dcterms:modified xsi:type="dcterms:W3CDTF">2021-10-11T05:05:33Z</dcterms:modified>
</cp:coreProperties>
</file>