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CY Vocabulary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adept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child-like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punctilious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ask loudly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otiose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threaten or hang 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ingenuous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leisurely walk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puerile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believing in supernatural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lazy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waggish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very skilled or accomplished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sagacious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attentive to detail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dormant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consistent rhythm or beat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myriad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move forward slowly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reluctant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 indefinitely large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trudged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naive or innocent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ambled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bring to mind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loomed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burning fiercely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clamor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full of humor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askew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showing good judgement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ablaze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struggling in opposition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evoked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strive to equal or excel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emulate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crooked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quiet and inactive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 Vocabulary #1</dc:title>
  <dcterms:created xsi:type="dcterms:W3CDTF">2021-10-11T05:05:31Z</dcterms:created>
  <dcterms:modified xsi:type="dcterms:W3CDTF">2021-10-11T05:05:31Z</dcterms:modified>
</cp:coreProperties>
</file>