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CZ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directed Schindler's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Christophe Waltz's nickname in Inglorious Basterd?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village is The Godfather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actress played Rachel Dawes in Batman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love the smell of ___________ in the morning" is a line from Apocalypse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is Quentin Tarantino's character in Reservoir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what movie did George Clooney receive his one and only oscar nomination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John Travolta's name in Pulp 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and only woman of colour to win a Best Actress Oscar?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film was correctly announced as best film after La La Land was mistakenly announced for Best Picture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____________ played Martin Luther King in the 2014 biopic Selma.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number 1 in Zombieland?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Sir Oliver Reed died during filming which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skyscraper in Die 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Whay Hollywood moviestar plays himself in Zombieland?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same character who won 2 actors an Oscar was Don Corleone (De Niro &amp; Brando). Can you name the only other character to do the same for 2 other 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fake cigarettes brand name in Tarantino's films?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Hollywood moviestar plays himself in Zombieland?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played Obi Wan Kenobi in the original Star Wars Trilogy?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Taxi Driver's name is Travis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Brad Pitt's "Italian" name in Inglorious Basterd?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 FILM</dc:title>
  <dcterms:created xsi:type="dcterms:W3CDTF">2021-10-11T05:06:46Z</dcterms:created>
  <dcterms:modified xsi:type="dcterms:W3CDTF">2021-10-11T05:06:46Z</dcterms:modified>
</cp:coreProperties>
</file>