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 &amp;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 cup is related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 was a state trooper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Birthday is Dec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Lives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in the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Savannah grand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Apryl mother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is Shack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living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&amp; C</dc:title>
  <dcterms:created xsi:type="dcterms:W3CDTF">2021-10-11T02:44:41Z</dcterms:created>
  <dcterms:modified xsi:type="dcterms:W3CDTF">2021-10-11T02:44:41Z</dcterms:modified>
</cp:coreProperties>
</file>