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C# Chapter 9 Key Terms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method ____ another, it takes precedence over the method, hiding the original version.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value initialized with a default constructor.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that instantiates (creates an instance of)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____ is undeclared and gets its value automatically.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____ property is one in which the code within the accessors is created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the definition for the CompareTo()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field that has a property coded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the actions you require when an instance of a class is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Parameterless constructor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clause that indicates another instance of a class constructor should be executed before any statements in the current constructor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reference to an object that is implicitly passed to an instance method of its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instance method’s _____ _____ is the object referenced by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you to assign values to any accessible members or properties of a class at the time of instantiation without calling a constructor with parameters.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Auto-implemented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 is one that takes no arguments.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 method of the IComparable interface compares one object to another and returns an integer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collection of abstract methods (and perhaps other members) that can be used by any class, as long as the class provides a defi nition to override the interface’s do-nothing, or abstract, method definitions.</w:t>
            </w:r>
          </w:p>
        </w:tc>
      </w:tr>
    </w:tbl>
    <w:p>
      <w:pPr>
        <w:pStyle w:val="WordBankLarge"/>
      </w:pPr>
      <w:r>
        <w:t xml:space="preserve">   Implicit parameter    </w:t>
      </w:r>
      <w:r>
        <w:t xml:space="preserve">   auto-implemented    </w:t>
      </w:r>
      <w:r>
        <w:t xml:space="preserve">   Automatic properties    </w:t>
      </w:r>
      <w:r>
        <w:t xml:space="preserve">   Backing field    </w:t>
      </w:r>
      <w:r>
        <w:t xml:space="preserve">   This reference    </w:t>
      </w:r>
      <w:r>
        <w:t xml:space="preserve">   Constructor    </w:t>
      </w:r>
      <w:r>
        <w:t xml:space="preserve">   Default constructor    </w:t>
      </w:r>
      <w:r>
        <w:t xml:space="preserve">   Default value of an object    </w:t>
      </w:r>
      <w:r>
        <w:t xml:space="preserve">   Parameterless constructor    </w:t>
      </w:r>
      <w:r>
        <w:t xml:space="preserve">   Constructor initializer    </w:t>
      </w:r>
      <w:r>
        <w:t xml:space="preserve">   Object initializer    </w:t>
      </w:r>
      <w:r>
        <w:t xml:space="preserve">   CompareTo()    </w:t>
      </w:r>
      <w:r>
        <w:t xml:space="preserve">   Interface    </w:t>
      </w:r>
      <w:r>
        <w:t xml:space="preserve">   Overrides    </w:t>
      </w:r>
      <w:r>
        <w:t xml:space="preserve">   IComparable interface    </w:t>
      </w:r>
      <w:r>
        <w:t xml:space="preserve">   Invoking object    </w:t>
      </w:r>
      <w:r>
        <w:t xml:space="preserve">   destructor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C# Chapter 9 Key Terms Two</dc:title>
  <dcterms:created xsi:type="dcterms:W3CDTF">2021-10-11T02:44:39Z</dcterms:created>
  <dcterms:modified xsi:type="dcterms:W3CDTF">2021-10-11T02:44:39Z</dcterms:modified>
</cp:coreProperties>
</file>