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C. DIff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isolation should we use for C. DIff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testing after day 4 name a symptom that must be present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Early testing is hospital day one thru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 of the two stool types that should be suspected for C. Diff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the name of the stool chart used to document consistency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the patient has taken laxatives, stool softners or bowel prep in the past 48 hours should you test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of the two stool types that should be suspected for C. Diff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symptom that could be used for late testing is an elevated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testing after day 4 name a symptom that must be present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stools should you use the stool chart to document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considered late testing beginning on which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 DIff</dc:title>
  <dcterms:created xsi:type="dcterms:W3CDTF">2021-10-11T02:45:24Z</dcterms:created>
  <dcterms:modified xsi:type="dcterms:W3CDTF">2021-10-11T02:45:24Z</dcterms:modified>
</cp:coreProperties>
</file>