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 E L L 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"powerhouse" of the cell and produces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unicellular organism with no distinct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with the foundation and protection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what enterrs and exits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in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responsible for transportation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tail-like structure that allowss cell to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proteins and consists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multicellular organism that has a distinct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gel-like substance found all throughout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structures that perform different functions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project from a much larger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unit of life and has a theory that supports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sorts and pacakages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involved with digestion and waste removal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E L L S Crossword</dc:title>
  <dcterms:created xsi:type="dcterms:W3CDTF">2021-10-11T02:44:46Z</dcterms:created>
  <dcterms:modified xsi:type="dcterms:W3CDTF">2021-10-11T02:44:46Z</dcterms:modified>
</cp:coreProperties>
</file>