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 Programming for 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named location in a memory, used to store a data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pictorial representation of an algorithm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decision making statement used for menu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function is used to print the output?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data type used to store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identify the operator: ++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the execution of any C program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types used to store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built in function used to find the square root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built in function is used to read the data from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Pre-defined words in a C compiler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father of C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\n refers to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operators are used to compare 2 quantities?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type that has no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Program which converts the C program into machine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Programming for Problem Solving</dc:title>
  <dcterms:created xsi:type="dcterms:W3CDTF">2022-08-17T21:42:04Z</dcterms:created>
  <dcterms:modified xsi:type="dcterms:W3CDTF">2022-08-17T21:42:04Z</dcterms:modified>
</cp:coreProperties>
</file>