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 R O S S W O R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acres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Upstairs meeting room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 a Cake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Xmas works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Nutty Lodge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Hardley a lodge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O S S W O R D</dc:title>
  <dcterms:created xsi:type="dcterms:W3CDTF">2021-10-11T02:44:44Z</dcterms:created>
  <dcterms:modified xsi:type="dcterms:W3CDTF">2021-10-11T02:44:44Z</dcterms:modified>
</cp:coreProperties>
</file>