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 &amp; S -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Poinsettia    </w:t>
      </w:r>
      <w:r>
        <w:t xml:space="preserve">   Figgy pudding    </w:t>
      </w:r>
      <w:r>
        <w:t xml:space="preserve">   Nutcracker    </w:t>
      </w:r>
      <w:r>
        <w:t xml:space="preserve">   Nativity    </w:t>
      </w:r>
      <w:r>
        <w:t xml:space="preserve">   Jingle bells    </w:t>
      </w:r>
      <w:r>
        <w:t xml:space="preserve">   Family    </w:t>
      </w:r>
      <w:r>
        <w:t xml:space="preserve">   Merry Christmas    </w:t>
      </w:r>
      <w:r>
        <w:t xml:space="preserve">   Yuletide    </w:t>
      </w:r>
      <w:r>
        <w:t xml:space="preserve">   Rudolph    </w:t>
      </w:r>
      <w:r>
        <w:t xml:space="preserve">   Tinsel    </w:t>
      </w:r>
      <w:r>
        <w:t xml:space="preserve">   Party    </w:t>
      </w:r>
      <w:r>
        <w:t xml:space="preserve">   Holly    </w:t>
      </w:r>
      <w:r>
        <w:t xml:space="preserve">   Elves    </w:t>
      </w:r>
      <w:r>
        <w:t xml:space="preserve">   Decorations    </w:t>
      </w:r>
      <w:r>
        <w:t xml:space="preserve">   Snowflakes    </w:t>
      </w:r>
      <w:r>
        <w:t xml:space="preserve">   Mistletoe    </w:t>
      </w:r>
      <w:r>
        <w:t xml:space="preserve">   Santa Claus    </w:t>
      </w:r>
      <w:r>
        <w:t xml:space="preserve">   Turkey    </w:t>
      </w:r>
      <w:r>
        <w:t xml:space="preserve">   Gifts    </w:t>
      </w:r>
      <w:r>
        <w:t xml:space="preserve">   Eggnog    </w:t>
      </w:r>
      <w:r>
        <w:t xml:space="preserve">   Carols    </w:t>
      </w:r>
      <w:r>
        <w:t xml:space="preserve">   Mince pie    </w:t>
      </w:r>
      <w:r>
        <w:t xml:space="preserve">   Christmas tree    </w:t>
      </w:r>
      <w:r>
        <w:t xml:space="preserve">   Bethlehem    </w:t>
      </w:r>
      <w:r>
        <w:t xml:space="preserve">   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&amp; S - Christmas Word Search</dc:title>
  <dcterms:created xsi:type="dcterms:W3CDTF">2021-10-11T02:45:06Z</dcterms:created>
  <dcterms:modified xsi:type="dcterms:W3CDTF">2021-10-11T02:45:06Z</dcterms:modified>
</cp:coreProperties>
</file>