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coal    </w:t>
      </w:r>
      <w:r>
        <w:t xml:space="preserve">   cloth    </w:t>
      </w:r>
      <w:r>
        <w:t xml:space="preserve">   close    </w:t>
      </w:r>
      <w:r>
        <w:t xml:space="preserve">   class    </w:t>
      </w:r>
      <w:r>
        <w:t xml:space="preserve">   children    </w:t>
      </w:r>
      <w:r>
        <w:t xml:space="preserve">   cave    </w:t>
      </w:r>
      <w:r>
        <w:t xml:space="preserve">   cattle    </w:t>
      </w:r>
      <w:r>
        <w:t xml:space="preserve">   catch    </w:t>
      </w:r>
      <w:r>
        <w:t xml:space="preserve">   carry    </w:t>
      </w:r>
      <w:r>
        <w:t xml:space="preserve">   care    </w:t>
      </w:r>
      <w:r>
        <w:t xml:space="preserve">   can't     </w:t>
      </w:r>
      <w:r>
        <w:t xml:space="preserve">   camp    </w:t>
      </w:r>
      <w:r>
        <w:t xml:space="preserve">   cage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Words</dc:title>
  <dcterms:created xsi:type="dcterms:W3CDTF">2021-10-11T02:43:28Z</dcterms:created>
  <dcterms:modified xsi:type="dcterms:W3CDTF">2021-10-11T02:43:28Z</dcterms:modified>
</cp:coreProperties>
</file>