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 and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first nations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trade 12 beaver pelts you will get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first nations used before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helps fishermen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first nations rode before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first nations used to make their spearpoints. Harder to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pelt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something to get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nations ride in this to get across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skin of a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first nations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first nations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get 1 beaver pelt if you trade 8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on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first nations used to make their spearpoints. Easy to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first nations liked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ammo for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form of celebrate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and C</dc:title>
  <dcterms:created xsi:type="dcterms:W3CDTF">2021-10-11T02:43:53Z</dcterms:created>
  <dcterms:modified xsi:type="dcterms:W3CDTF">2021-10-11T02:43:53Z</dcterms:modified>
</cp:coreProperties>
</file>