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 diff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surgery    </w:t>
      </w:r>
      <w:r>
        <w:t xml:space="preserve">   decision tree    </w:t>
      </w:r>
      <w:r>
        <w:t xml:space="preserve">   death    </w:t>
      </w:r>
      <w:r>
        <w:t xml:space="preserve">   megacolon    </w:t>
      </w:r>
      <w:r>
        <w:t xml:space="preserve">   spores    </w:t>
      </w:r>
      <w:r>
        <w:t xml:space="preserve">   handwashing    </w:t>
      </w:r>
      <w:r>
        <w:t xml:space="preserve">   dehydration    </w:t>
      </w:r>
      <w:r>
        <w:t xml:space="preserve">   elderly    </w:t>
      </w:r>
      <w:r>
        <w:t xml:space="preserve">   Communicable    </w:t>
      </w:r>
      <w:r>
        <w:t xml:space="preserve">   Infectious    </w:t>
      </w:r>
      <w:r>
        <w:t xml:space="preserve">   antibiotics    </w:t>
      </w:r>
      <w:r>
        <w:t xml:space="preserve">   PPI    </w:t>
      </w:r>
      <w:r>
        <w:t xml:space="preserve">   isolation    </w:t>
      </w:r>
      <w:r>
        <w:t xml:space="preserve">   cramping    </w:t>
      </w:r>
      <w:r>
        <w:t xml:space="preserve">   diarrhea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diff Word Search</dc:title>
  <dcterms:created xsi:type="dcterms:W3CDTF">2021-10-11T02:43:57Z</dcterms:created>
  <dcterms:modified xsi:type="dcterms:W3CDTF">2021-10-11T02:43:57Z</dcterms:modified>
</cp:coreProperties>
</file>