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C++ functions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parameters declared during function definition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use an ... sign for reference parameters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Functions are made up of prototypes, implementations and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Function prototypes are made up of the return type, function name and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can either pass a parameter either by value or by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Value returning functions return only ... value at a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type of parameters you pass a function during a function call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pass a parameter by reference, you give the function the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Value return functions return values using the keyword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 are two types of functions in c++, namely are void and ...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function prototype is the same as a function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types of parameters include actual and ... parameters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Function that return no value at all or returns more than one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c++ program must at lest have ... function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C++ functions</dc:title>
  <dcterms:created xsi:type="dcterms:W3CDTF">2021-10-11T02:45:14Z</dcterms:created>
  <dcterms:modified xsi:type="dcterms:W3CDTF">2021-10-11T02:45:14Z</dcterms:modified>
</cp:coreProperties>
</file>