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 is for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"M is for..."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Kinsey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"H is for..."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"Q is for..."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"V is for..."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Landlord's pet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"U is for..."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Home town of Kinsey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"P is for..."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"K is for..."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"N is for..."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Kinsey's Aunt who raised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"F is for..."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Kinsey's on-off again married boyfriend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"S is for..."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"D is for 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"I is for..."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"L is for..."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"R is for..."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"W is for..."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"B is for 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"Y is for..."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"G is for..."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"C is for..."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Kinsey's restaurant of choice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Kinsey's Grandma's goes by what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"T is for..."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"A is for ...."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Kinsey's landlord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"E is for..."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"J is for..."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"O is for..."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is for Crossword</dc:title>
  <dcterms:created xsi:type="dcterms:W3CDTF">2021-10-11T02:44:23Z</dcterms:created>
  <dcterms:modified xsi:type="dcterms:W3CDTF">2021-10-11T02:44:23Z</dcterms:modified>
</cp:coreProperties>
</file>