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 ricketers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walsh    </w:t>
      </w:r>
      <w:r>
        <w:t xml:space="preserve">   gayle    </w:t>
      </w:r>
      <w:r>
        <w:t xml:space="preserve">   ambrose    </w:t>
      </w:r>
      <w:r>
        <w:t xml:space="preserve">   bates    </w:t>
      </w:r>
      <w:r>
        <w:t xml:space="preserve">   BRADMAN    </w:t>
      </w:r>
      <w:r>
        <w:t xml:space="preserve">   clarke    </w:t>
      </w:r>
      <w:r>
        <w:t xml:space="preserve">   broad    </w:t>
      </w:r>
      <w:r>
        <w:t xml:space="preserve">   anderson    </w:t>
      </w:r>
      <w:r>
        <w:t xml:space="preserve">   benyboy    </w:t>
      </w:r>
      <w:r>
        <w:t xml:space="preserve">   smith    </w:t>
      </w:r>
      <w:r>
        <w:t xml:space="preserve">   vince    </w:t>
      </w:r>
      <w:r>
        <w:t xml:space="preserve">   langer    </w:t>
      </w:r>
      <w:r>
        <w:t xml:space="preserve">   hussey    </w:t>
      </w:r>
      <w:r>
        <w:t xml:space="preserve">   tendaulkar    </w:t>
      </w:r>
      <w:r>
        <w:t xml:space="preserve">   connell    </w:t>
      </w:r>
      <w:r>
        <w:t xml:space="preserve">   stokes    </w:t>
      </w:r>
      <w:r>
        <w:t xml:space="preserve">   butler    </w:t>
      </w:r>
      <w:r>
        <w:t xml:space="preserve">   ball    </w:t>
      </w:r>
      <w:r>
        <w:t xml:space="preserve">   lara    </w:t>
      </w:r>
      <w:r>
        <w:t xml:space="preserve">   root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ricketers</dc:title>
  <dcterms:created xsi:type="dcterms:W3CDTF">2021-10-11T02:43:30Z</dcterms:created>
  <dcterms:modified xsi:type="dcterms:W3CDTF">2021-10-11T02:43:30Z</dcterms:modified>
</cp:coreProperties>
</file>