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 va?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bien    </w:t>
      </w:r>
      <w:r>
        <w:t xml:space="preserve">   commeci comme ca    </w:t>
      </w:r>
      <w:r>
        <w:t xml:space="preserve">   comment allez vous    </w:t>
      </w:r>
      <w:r>
        <w:t xml:space="preserve">   comment vas-tu    </w:t>
      </w:r>
      <w:r>
        <w:t xml:space="preserve">   formidable    </w:t>
      </w:r>
      <w:r>
        <w:t xml:space="preserve">   mal    </w:t>
      </w:r>
      <w:r>
        <w:t xml:space="preserve">   merci    </w:t>
      </w:r>
      <w:r>
        <w:t xml:space="preserve">   merci beraucoup    </w:t>
      </w:r>
      <w:r>
        <w:t xml:space="preserve">   pas mal    </w:t>
      </w:r>
      <w:r>
        <w:t xml:space="preserve">   plus ou moins    </w:t>
      </w:r>
      <w:r>
        <w:t xml:space="preserve">   super    </w:t>
      </w:r>
      <w:r>
        <w:t xml:space="preserve">   tres bien    </w:t>
      </w:r>
      <w:r>
        <w:t xml:space="preserve">   tres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 va?</dc:title>
  <dcterms:created xsi:type="dcterms:W3CDTF">2021-10-11T02:44:48Z</dcterms:created>
  <dcterms:modified xsi:type="dcterms:W3CDTF">2021-10-11T02:44:48Z</dcterms:modified>
</cp:coreProperties>
</file>