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Cabaret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first Broadway production of Cabaret?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Fred Ebb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original Sally Bowles?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Harold 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Sally Bowles in the 1972 film version?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directed/choreographed the 1972 film version?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Liza Minnelli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novel was Cabaret based off of?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was Cabaret revived on Broadway?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Goodbye to Berlin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showing of Cabaret?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Jill Haworth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club the characters performed 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Vietnam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director of the 1966 version of Cabaret?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 Kander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major war was still occurring during the writing of this play?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Nazi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antagonist to each character?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1929-1930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music?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Broadhurst Theatre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lyrics?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1966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Cabaret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Bob Fosse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time period did Cabaret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Kit Kat Klub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Cabaret</dc:title>
  <dcterms:created xsi:type="dcterms:W3CDTF">2021-10-11T02:45:04Z</dcterms:created>
  <dcterms:modified xsi:type="dcterms:W3CDTF">2021-10-11T02:45:04Z</dcterms:modified>
</cp:coreProperties>
</file>