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Cabaret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object described when referring to the Weimar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law was due to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Jack Cole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nationality is Cliff Bradshaw?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Cliff Bradshaw feel about the sexuality and freedom when he entered the Klub?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Bob Fosse work when he was growing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musical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it set?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‘s’ was a Fosse’s dance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club is a metaphor for the political developments in this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style of dance does Fosse mainly work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rising to power in this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nationality is Sally Bowles?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Cabaret</dc:title>
  <dcterms:created xsi:type="dcterms:W3CDTF">2021-10-11T02:45:05Z</dcterms:created>
  <dcterms:modified xsi:type="dcterms:W3CDTF">2021-10-11T02:45:05Z</dcterms:modified>
</cp:coreProperties>
</file>