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Cabaret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Bobby    </w:t>
      </w:r>
      <w:r>
        <w:t xml:space="preserve">   Hans    </w:t>
      </w:r>
      <w:r>
        <w:t xml:space="preserve">   Victor    </w:t>
      </w:r>
      <w:r>
        <w:t xml:space="preserve">   Fritzie    </w:t>
      </w:r>
      <w:r>
        <w:t xml:space="preserve">   Texas    </w:t>
      </w:r>
      <w:r>
        <w:t xml:space="preserve">   Frenchie    </w:t>
      </w:r>
      <w:r>
        <w:t xml:space="preserve">   LuLu    </w:t>
      </w:r>
      <w:r>
        <w:t xml:space="preserve">   Rosie    </w:t>
      </w:r>
      <w:r>
        <w:t xml:space="preserve">   Helga    </w:t>
      </w:r>
      <w:r>
        <w:t xml:space="preserve">   Kit Kat Klub    </w:t>
      </w:r>
      <w:r>
        <w:t xml:space="preserve">   Cabaret    </w:t>
      </w:r>
      <w:r>
        <w:t xml:space="preserve">   I Dont Care Much    </w:t>
      </w:r>
      <w:r>
        <w:t xml:space="preserve">   What Would You Do    </w:t>
      </w:r>
      <w:r>
        <w:t xml:space="preserve">   If You Could See Her    </w:t>
      </w:r>
      <w:r>
        <w:t xml:space="preserve">   Kickline    </w:t>
      </w:r>
      <w:r>
        <w:t xml:space="preserve">   Meeskite    </w:t>
      </w:r>
      <w:r>
        <w:t xml:space="preserve">   Married    </w:t>
      </w:r>
      <w:r>
        <w:t xml:space="preserve">   Money    </w:t>
      </w:r>
      <w:r>
        <w:t xml:space="preserve">   Sitting Pretty    </w:t>
      </w:r>
      <w:r>
        <w:t xml:space="preserve">   Maybe This Time    </w:t>
      </w:r>
      <w:r>
        <w:t xml:space="preserve">   Dont Go    </w:t>
      </w:r>
      <w:r>
        <w:t xml:space="preserve">   Why Should I Wake Up    </w:t>
      </w:r>
      <w:r>
        <w:t xml:space="preserve">   Tomorrow Belongs To Me    </w:t>
      </w:r>
      <w:r>
        <w:t xml:space="preserve">   It Couldnt Please Me More    </w:t>
      </w:r>
      <w:r>
        <w:t xml:space="preserve">   Two Ladies    </w:t>
      </w:r>
      <w:r>
        <w:t xml:space="preserve">   Perfectly Marvelous    </w:t>
      </w:r>
      <w:r>
        <w:t xml:space="preserve">   Mein Herr    </w:t>
      </w:r>
      <w:r>
        <w:t xml:space="preserve">   Dont Tell Mama    </w:t>
      </w:r>
      <w:r>
        <w:t xml:space="preserve">   Telephone Song    </w:t>
      </w:r>
      <w:r>
        <w:t xml:space="preserve">   So What    </w:t>
      </w:r>
      <w:r>
        <w:t xml:space="preserve">   Willkommen    </w:t>
      </w:r>
      <w:r>
        <w:t xml:space="preserve">   Ernest Ludwig    </w:t>
      </w:r>
      <w:r>
        <w:t xml:space="preserve">   Herr Schultz    </w:t>
      </w:r>
      <w:r>
        <w:t xml:space="preserve">   Fraulein Schneider    </w:t>
      </w:r>
      <w:r>
        <w:t xml:space="preserve">   Cliff Bradshaw    </w:t>
      </w:r>
      <w:r>
        <w:t xml:space="preserve">   The Emcee    </w:t>
      </w:r>
      <w:r>
        <w:t xml:space="preserve">   Sally Bowles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Cabaret</dc:title>
  <dcterms:created xsi:type="dcterms:W3CDTF">2021-10-11T02:45:35Z</dcterms:created>
  <dcterms:modified xsi:type="dcterms:W3CDTF">2021-10-11T02:45:35Z</dcterms:modified>
</cp:coreProperties>
</file>