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Cabaret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VICTOR    </w:t>
      </w:r>
      <w:r>
        <w:t xml:space="preserve">   TEXAS    </w:t>
      </w:r>
      <w:r>
        <w:t xml:space="preserve">   ROSIE    </w:t>
      </w:r>
      <w:r>
        <w:t xml:space="preserve">   MAX    </w:t>
      </w:r>
      <w:r>
        <w:t xml:space="preserve">    LULU    </w:t>
      </w:r>
      <w:r>
        <w:t xml:space="preserve">   HERR SCHULTZ    </w:t>
      </w:r>
      <w:r>
        <w:t xml:space="preserve">   HERMAN    </w:t>
      </w:r>
      <w:r>
        <w:t xml:space="preserve">   HELGA    </w:t>
      </w:r>
      <w:r>
        <w:t xml:space="preserve">   HANS    </w:t>
      </w:r>
      <w:r>
        <w:t xml:space="preserve">   GORILLA    </w:t>
      </w:r>
      <w:r>
        <w:t xml:space="preserve">   FRITZIE    </w:t>
      </w:r>
      <w:r>
        <w:t xml:space="preserve">   FRENCHIE    </w:t>
      </w:r>
      <w:r>
        <w:t xml:space="preserve">   FRAULEIN SCHNEIDER    </w:t>
      </w:r>
      <w:r>
        <w:t xml:space="preserve">   FRAULEIN KOST    </w:t>
      </w:r>
      <w:r>
        <w:t xml:space="preserve">   ERNST LUDWIG    </w:t>
      </w:r>
      <w:r>
        <w:t xml:space="preserve">   EMMCE    </w:t>
      </w:r>
      <w:r>
        <w:t xml:space="preserve">   CLIFFORD BRADSHAW    </w:t>
      </w:r>
      <w:r>
        <w:t xml:space="preserve">   SALLY BOWELS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Cabaret </dc:title>
  <dcterms:created xsi:type="dcterms:W3CDTF">2021-10-11T02:43:47Z</dcterms:created>
  <dcterms:modified xsi:type="dcterms:W3CDTF">2021-10-11T02:43:47Z</dcterms:modified>
</cp:coreProperties>
</file>