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Cabbage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household solutions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pH-8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that is very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soda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STRAIN water out of 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project found on what website? Science.....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neutral solutions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 used in this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a soluble chemical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cabbage contains an indicator pigment molecule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juice used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that is very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cleaning product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Cabbage Chemistry</dc:title>
  <dcterms:created xsi:type="dcterms:W3CDTF">2021-10-11T02:44:06Z</dcterms:created>
  <dcterms:modified xsi:type="dcterms:W3CDTF">2021-10-11T02:44:06Z</dcterms:modified>
</cp:coreProperties>
</file>