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Cabin Camper Supples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BOARD GAMES    </w:t>
      </w:r>
      <w:r>
        <w:t xml:space="preserve">   OUTDOOR GAMES    </w:t>
      </w:r>
      <w:r>
        <w:t xml:space="preserve">   BOTTLED WATER    </w:t>
      </w:r>
      <w:r>
        <w:t xml:space="preserve">   GRANOLA BARS    </w:t>
      </w:r>
      <w:r>
        <w:t xml:space="preserve">   FIRE WOOD    </w:t>
      </w:r>
      <w:r>
        <w:t xml:space="preserve">   MATCHES    </w:t>
      </w:r>
      <w:r>
        <w:t xml:space="preserve">   HAIRBRUSH    </w:t>
      </w:r>
      <w:r>
        <w:t xml:space="preserve">   HAIR TIES    </w:t>
      </w:r>
      <w:r>
        <w:t xml:space="preserve">   PILLOW    </w:t>
      </w:r>
      <w:r>
        <w:t xml:space="preserve">   JUMP ROPE    </w:t>
      </w:r>
      <w:r>
        <w:t xml:space="preserve">   TOOTHBRUSH    </w:t>
      </w:r>
      <w:r>
        <w:t xml:space="preserve">   UNDERWEAR    </w:t>
      </w:r>
      <w:r>
        <w:t xml:space="preserve">   SOCKS    </w:t>
      </w:r>
      <w:r>
        <w:t xml:space="preserve">   WATER BOTTLE    </w:t>
      </w:r>
      <w:r>
        <w:t xml:space="preserve">   SIT UPON    </w:t>
      </w:r>
      <w:r>
        <w:t xml:space="preserve">   CHAPSTICK    </w:t>
      </w:r>
      <w:r>
        <w:t xml:space="preserve">   SUNSCREEN    </w:t>
      </w:r>
      <w:r>
        <w:t xml:space="preserve">   BUG SPRAY    </w:t>
      </w:r>
      <w:r>
        <w:t xml:space="preserve">   FLASHLIGHT    </w:t>
      </w:r>
      <w:r>
        <w:t xml:space="preserve">   SLEEPING BAG    </w:t>
      </w:r>
      <w:r>
        <w:t xml:space="preserve">   HIKING BOOTS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Cabin Camper Supples</dc:title>
  <dcterms:created xsi:type="dcterms:W3CDTF">2021-10-11T02:45:16Z</dcterms:created>
  <dcterms:modified xsi:type="dcterms:W3CDTF">2021-10-11T02:45:16Z</dcterms:modified>
</cp:coreProperties>
</file>