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Cabin Crew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immigration    </w:t>
      </w:r>
      <w:r>
        <w:t xml:space="preserve">   captain    </w:t>
      </w:r>
      <w:r>
        <w:t xml:space="preserve">   arrival    </w:t>
      </w:r>
      <w:r>
        <w:t xml:space="preserve">   health and safety    </w:t>
      </w:r>
      <w:r>
        <w:t xml:space="preserve">   passport    </w:t>
      </w:r>
      <w:r>
        <w:t xml:space="preserve">   security    </w:t>
      </w:r>
      <w:r>
        <w:t xml:space="preserve">   IATA    </w:t>
      </w:r>
      <w:r>
        <w:t xml:space="preserve">   phonectic alphabet    </w:t>
      </w:r>
      <w:r>
        <w:t xml:space="preserve">   duty free    </w:t>
      </w:r>
      <w:r>
        <w:t xml:space="preserve">   departure    </w:t>
      </w:r>
      <w:r>
        <w:t xml:space="preserve">   Civil aviation authority    </w:t>
      </w:r>
      <w:r>
        <w:t xml:space="preserve">   Senior cabin crew    </w:t>
      </w:r>
      <w:r>
        <w:t xml:space="preserve">   Aircraft    </w:t>
      </w:r>
      <w:r>
        <w:t xml:space="preserve">   Boat    </w:t>
      </w:r>
      <w:r>
        <w:t xml:space="preserve">   Train    </w:t>
      </w:r>
      <w:r>
        <w:t xml:space="preserve">   Passengers    </w:t>
      </w:r>
      <w:r>
        <w:t xml:space="preserve">   Cabin crew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Cabin Crew</dc:title>
  <dcterms:created xsi:type="dcterms:W3CDTF">2021-10-11T02:44:29Z</dcterms:created>
  <dcterms:modified xsi:type="dcterms:W3CDTF">2021-10-11T02:44:29Z</dcterms:modified>
</cp:coreProperties>
</file>