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Cabin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clear snow by 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Greg wants to sell his "Drummies"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wimpy 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Greg's older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Doll that Greg lost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the Diary of a Wimpy kid books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festive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Greg's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 and Hail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damage to the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Heffley's new puppy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Heffley's flet without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 Fever</dc:title>
  <dcterms:created xsi:type="dcterms:W3CDTF">2021-10-11T02:44:55Z</dcterms:created>
  <dcterms:modified xsi:type="dcterms:W3CDTF">2021-10-11T02:44:55Z</dcterms:modified>
</cp:coreProperties>
</file>