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Cabin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Heffley    </w:t>
      </w:r>
      <w:r>
        <w:t xml:space="preserve">   Giving Tree    </w:t>
      </w:r>
      <w:r>
        <w:t xml:space="preserve">   Rodrick    </w:t>
      </w:r>
      <w:r>
        <w:t xml:space="preserve">   Manny    </w:t>
      </w:r>
      <w:r>
        <w:t xml:space="preserve">   Santa Scout    </w:t>
      </w:r>
      <w:r>
        <w:t xml:space="preserve">   Blizzard    </w:t>
      </w:r>
      <w:r>
        <w:t xml:space="preserve">   Winter    </w:t>
      </w:r>
      <w:r>
        <w:t xml:space="preserve">   Rowley    </w:t>
      </w:r>
      <w:r>
        <w:t xml:space="preserve">   Drummies    </w:t>
      </w:r>
      <w:r>
        <w:t xml:space="preserve">   Holiday Bazaar    </w:t>
      </w:r>
      <w:r>
        <w:t xml:space="preserve">   Gobstopper    </w:t>
      </w:r>
      <w:r>
        <w:t xml:space="preserve">   Newspaper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 Fever</dc:title>
  <dcterms:created xsi:type="dcterms:W3CDTF">2021-10-11T02:45:18Z</dcterms:created>
  <dcterms:modified xsi:type="dcterms:W3CDTF">2021-10-11T02:45:18Z</dcterms:modified>
</cp:coreProperties>
</file>