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Cabin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suspect    </w:t>
      </w:r>
      <w:r>
        <w:t xml:space="preserve">   Greg    </w:t>
      </w:r>
      <w:r>
        <w:t xml:space="preserve">   blizzard    </w:t>
      </w:r>
      <w:r>
        <w:t xml:space="preserve">   Christmas    </w:t>
      </w:r>
      <w:r>
        <w:t xml:space="preserve">   Thanksgiving    </w:t>
      </w:r>
      <w:r>
        <w:t xml:space="preserve">   holidays    </w:t>
      </w:r>
      <w:r>
        <w:t xml:space="preserve">   school    </w:t>
      </w:r>
      <w:r>
        <w:t xml:space="preserve">   bully    </w:t>
      </w:r>
      <w:r>
        <w:t xml:space="preserve">   students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 Fever</dc:title>
  <dcterms:created xsi:type="dcterms:W3CDTF">2021-10-11T02:44:15Z</dcterms:created>
  <dcterms:modified xsi:type="dcterms:W3CDTF">2021-10-11T02:44:15Z</dcterms:modified>
</cp:coreProperties>
</file>