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Cabin crew roles and responsibilities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 contact, friendly and approachable, Helpful and smiley are all things that give great ______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arm and disarm every flight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1 high security risk cabin crew could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in charge of the cabin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Cabin crew show the passengers just before takeoff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don’t work alone, we work in a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a flight what happens in the crew room as a team regarding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the captain can take off or land what does he need to know from the senior crew member? Cabin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passengers board and all ground staff have left the aircraft what should Cabin crew be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passengers should be sat at the exits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 ____________ helps  everyone understand any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top in the chain of command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highest in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medical emergency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 crew roles and responsibilities </dc:title>
  <dcterms:created xsi:type="dcterms:W3CDTF">2021-10-11T02:45:04Z</dcterms:created>
  <dcterms:modified xsi:type="dcterms:W3CDTF">2021-10-11T02:45:04Z</dcterms:modified>
</cp:coreProperties>
</file>