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patrickmcloughlin    </w:t>
      </w:r>
      <w:r>
        <w:t xml:space="preserve">   karenbradley    </w:t>
      </w:r>
      <w:r>
        <w:t xml:space="preserve">   pritipatel    </w:t>
      </w:r>
      <w:r>
        <w:t xml:space="preserve">   andrealeadsom    </w:t>
      </w:r>
      <w:r>
        <w:t xml:space="preserve">   jamesbrokenshire    </w:t>
      </w:r>
      <w:r>
        <w:t xml:space="preserve">   aluncairns    </w:t>
      </w:r>
      <w:r>
        <w:t xml:space="preserve">   davidmundell    </w:t>
      </w:r>
      <w:r>
        <w:t xml:space="preserve">   baronessevans    </w:t>
      </w:r>
      <w:r>
        <w:t xml:space="preserve">   davidlidington    </w:t>
      </w:r>
      <w:r>
        <w:t xml:space="preserve">   sajidjavid    </w:t>
      </w:r>
      <w:r>
        <w:t xml:space="preserve">   chrisgrayling    </w:t>
      </w:r>
      <w:r>
        <w:t xml:space="preserve">   damiangreen    </w:t>
      </w:r>
      <w:r>
        <w:t xml:space="preserve">   jeremyhunt    </w:t>
      </w:r>
      <w:r>
        <w:t xml:space="preserve">   gregclark    </w:t>
      </w:r>
      <w:r>
        <w:t xml:space="preserve">   liamfox    </w:t>
      </w:r>
      <w:r>
        <w:t xml:space="preserve">   daviddavis    </w:t>
      </w:r>
      <w:r>
        <w:t xml:space="preserve">   justinegreening    </w:t>
      </w:r>
      <w:r>
        <w:t xml:space="preserve">   elizabethtruss    </w:t>
      </w:r>
      <w:r>
        <w:t xml:space="preserve">   michaelfallon    </w:t>
      </w:r>
      <w:r>
        <w:t xml:space="preserve">   borisjohnson    </w:t>
      </w:r>
      <w:r>
        <w:t xml:space="preserve">   amberrudd    </w:t>
      </w:r>
      <w:r>
        <w:t xml:space="preserve">   philiphammond    </w:t>
      </w:r>
      <w:r>
        <w:t xml:space="preserve">   theresamay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</dc:title>
  <dcterms:created xsi:type="dcterms:W3CDTF">2021-10-11T02:44:19Z</dcterms:created>
  <dcterms:modified xsi:type="dcterms:W3CDTF">2021-10-11T02:44:19Z</dcterms:modified>
</cp:coreProperties>
</file>