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Cabinet Level Positions</w:t>
      </w:r>
    </w:p>
    <w:p>
      <w:pPr>
        <w:pStyle w:val="Questions"/>
      </w:pPr>
      <w:r>
        <w:t xml:space="preserve">1.  RCRULUITGEA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OMCCREME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ODENACUTI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AMDEOLHN UTSYECRI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RTRIIEON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ABLRO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CERSRTAEY OF TSATE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NRANOITSTOTPAR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YERAURST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ANRTEVE AFFISAR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ECIV STIRNEEDP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AOTRNYTE NERGALE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NERYEG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EFNDSEE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ALHHTE NDA NMHUA RVESEICS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USOIHNG DAN RBUAN ENLEMPTEDVO </w:t>
      </w:r>
      <w:r>
        <w:rPr>
          <w:u w:val="single"/>
        </w:rPr>
        <w:t xml:space="preserve">_____________________</w:t>
      </w:r>
    </w:p>
    <w:p>
      <w:pPr>
        <w:pStyle w:val="WordBankLarge"/>
      </w:pPr>
      <w:r>
        <w:t xml:space="preserve">    Agriculture     </w:t>
      </w:r>
      <w:r>
        <w:t xml:space="preserve">   Commerce     </w:t>
      </w:r>
      <w:r>
        <w:t xml:space="preserve">   education    </w:t>
      </w:r>
      <w:r>
        <w:t xml:space="preserve">   homeland security     </w:t>
      </w:r>
      <w:r>
        <w:t xml:space="preserve">   interior     </w:t>
      </w:r>
      <w:r>
        <w:t xml:space="preserve">   labor    </w:t>
      </w:r>
      <w:r>
        <w:t xml:space="preserve">   secretary of state    </w:t>
      </w:r>
      <w:r>
        <w:t xml:space="preserve">   transportation     </w:t>
      </w:r>
      <w:r>
        <w:t xml:space="preserve">   treasury     </w:t>
      </w:r>
      <w:r>
        <w:t xml:space="preserve">   veteran affairs    </w:t>
      </w:r>
      <w:r>
        <w:t xml:space="preserve">   vice president     </w:t>
      </w:r>
      <w:r>
        <w:t xml:space="preserve">   attorney general     </w:t>
      </w:r>
      <w:r>
        <w:t xml:space="preserve">   energy     </w:t>
      </w:r>
      <w:r>
        <w:t xml:space="preserve">   defense     </w:t>
      </w:r>
      <w:r>
        <w:t xml:space="preserve">   health and human services     </w:t>
      </w:r>
      <w:r>
        <w:t xml:space="preserve">   housing and urban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Level Positions</dc:title>
  <dcterms:created xsi:type="dcterms:W3CDTF">2021-10-11T02:45:06Z</dcterms:created>
  <dcterms:modified xsi:type="dcterms:W3CDTF">2021-10-11T02:45:06Z</dcterms:modified>
</cp:coreProperties>
</file>