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Cabinetry</w:t>
      </w:r>
    </w:p>
    <w:p>
      <w:pPr>
        <w:pStyle w:val="Questions"/>
      </w:pPr>
      <w:r>
        <w:t xml:space="preserve">1. LERCTIAP DORBA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ANVHRSI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FMRDAE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AFSEMRSLE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CNEABTI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TLASAILIONTN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ROOCEMATYNRP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ISILRANAOTNT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INDTLARIOTA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BSEA SATIBCNE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AWLL CEIATNSB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DPSEAL-H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HDASP-UE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OHMORETFLI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YRTPNA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NSTAI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EGDLAZ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PTAIN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NIHSEFSI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USOTMC TCAYRBENI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Cabinetry</dc:title>
  <dcterms:created xsi:type="dcterms:W3CDTF">2021-10-11T02:44:17Z</dcterms:created>
  <dcterms:modified xsi:type="dcterms:W3CDTF">2021-10-11T02:44:17Z</dcterms:modified>
</cp:coreProperties>
</file>