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Cabinetry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Recess or groove cut into the edge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primarily used for making round holes or driving fasteners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Drives metal fasteners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 _________(2 words) is a device that converts power (using an electric motor, diesel or gasoline engine, etc.) into potential energy stored in pressurized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Verticle  frame side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Sticky substance that is used as an adhesive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frame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boards of equal thickness but also makes their surfaces totally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Groove cut into one piece of wood into which another piece of wood will fit snugly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 cut is a cut at an angle other than 90 degrees along the length of the width of the workpiece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cut boards and can make long vertical cuts or short angle cuts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flexibule metal marked at intervals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Sawing through lumber and plywood across the face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tube-shaped instrument filled with graphite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Verticle piece other than the outside frame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Woodworking machine used to produce a flat surface along a board's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cut is made parallel or along the grain of a piece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pressure while holding in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Cabinetry Talk</dc:title>
  <dcterms:created xsi:type="dcterms:W3CDTF">2021-10-11T02:45:34Z</dcterms:created>
  <dcterms:modified xsi:type="dcterms:W3CDTF">2021-10-11T02:45:34Z</dcterms:modified>
</cp:coreProperties>
</file>