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dark    </w:t>
      </w:r>
      <w:r>
        <w:t xml:space="preserve">   one room    </w:t>
      </w:r>
      <w:r>
        <w:t xml:space="preserve">   wooden furniture    </w:t>
      </w:r>
      <w:r>
        <w:t xml:space="preserve">   oil lamp    </w:t>
      </w:r>
      <w:r>
        <w:t xml:space="preserve">   grinder    </w:t>
      </w:r>
      <w:r>
        <w:t xml:space="preserve">   small    </w:t>
      </w:r>
      <w:r>
        <w:t xml:space="preserve">   tin bath    </w:t>
      </w:r>
      <w:r>
        <w:t xml:space="preserve">   cold    </w:t>
      </w:r>
      <w:r>
        <w:t xml:space="preserve">   butter churn    </w:t>
      </w:r>
      <w:r>
        <w:t xml:space="preserve">   candles    </w:t>
      </w:r>
      <w:r>
        <w:t xml:space="preserve">   fireplace    </w:t>
      </w:r>
      <w:r>
        <w:t xml:space="preserve">   logs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Cabins</dc:title>
  <dcterms:created xsi:type="dcterms:W3CDTF">2021-10-11T02:45:10Z</dcterms:created>
  <dcterms:modified xsi:type="dcterms:W3CDTF">2021-10-11T02:45:10Z</dcterms:modified>
</cp:coreProperties>
</file>