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Caboolture Country Markets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CABOOLTURE    </w:t>
      </w:r>
      <w:r>
        <w:t xml:space="preserve">   SHOWGROUNDS    </w:t>
      </w:r>
      <w:r>
        <w:t xml:space="preserve">   TREASURES    </w:t>
      </w:r>
      <w:r>
        <w:t xml:space="preserve">   HOMEWARES    </w:t>
      </w:r>
      <w:r>
        <w:t xml:space="preserve">   COFFEE    </w:t>
      </w:r>
      <w:r>
        <w:t xml:space="preserve">   DRINKS    </w:t>
      </w:r>
      <w:r>
        <w:t xml:space="preserve">   FOOD    </w:t>
      </w:r>
      <w:r>
        <w:t xml:space="preserve">   JUMPINGCASTLES    </w:t>
      </w:r>
      <w:r>
        <w:t xml:space="preserve">   FASHION    </w:t>
      </w:r>
      <w:r>
        <w:t xml:space="preserve">   VEGETABLES    </w:t>
      </w:r>
      <w:r>
        <w:t xml:space="preserve">   FRUIT    </w:t>
      </w:r>
      <w:r>
        <w:t xml:space="preserve">   PLANTS    </w:t>
      </w:r>
      <w:r>
        <w:t xml:space="preserve">   BRICABRAC    </w:t>
      </w:r>
      <w:r>
        <w:t xml:space="preserve">   TRADITIONAL    </w:t>
      </w:r>
      <w:r>
        <w:t xml:space="preserve">   MARKET    </w:t>
      </w:r>
      <w:r>
        <w:t xml:space="preserve">   CELEBRATION    </w:t>
      </w:r>
      <w:r>
        <w:t xml:space="preserve">   FORTYYEARS    </w:t>
      </w:r>
      <w:r>
        <w:t xml:space="preserve">   ADOPTAPET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Caboolture Country Markets Word Search!!</dc:title>
  <dcterms:created xsi:type="dcterms:W3CDTF">2021-10-11T02:45:12Z</dcterms:created>
  <dcterms:modified xsi:type="dcterms:W3CDTF">2021-10-11T02:45:12Z</dcterms:modified>
</cp:coreProperties>
</file>