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Caccerca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ponte    </w:t>
      </w:r>
      <w:r>
        <w:t xml:space="preserve">   indizio    </w:t>
      </w:r>
      <w:r>
        <w:t xml:space="preserve">   Calcio    </w:t>
      </w:r>
      <w:r>
        <w:t xml:space="preserve">   Capriola    </w:t>
      </w:r>
      <w:r>
        <w:t xml:space="preserve">   Collo    </w:t>
      </w:r>
      <w:r>
        <w:t xml:space="preserve">   Compiere    </w:t>
      </w:r>
      <w:r>
        <w:t xml:space="preserve">   Cuscino    </w:t>
      </w:r>
      <w:r>
        <w:t xml:space="preserve">   Giocare    </w:t>
      </w:r>
      <w:r>
        <w:t xml:space="preserve">   Lampadina    </w:t>
      </w:r>
      <w:r>
        <w:t xml:space="preserve">   Maglione    </w:t>
      </w:r>
      <w:r>
        <w:t xml:space="preserve">   Milano    </w:t>
      </w:r>
      <w:r>
        <w:t xml:space="preserve">   Natale    </w:t>
      </w:r>
      <w:r>
        <w:t xml:space="preserve">   Panino    </w:t>
      </w:r>
      <w:r>
        <w:t xml:space="preserve">   Sentire    </w:t>
      </w:r>
      <w:r>
        <w:t xml:space="preserve">   Stanza    </w:t>
      </w:r>
      <w:r>
        <w:t xml:space="preserve">   Volere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Caccerca</dc:title>
  <dcterms:created xsi:type="dcterms:W3CDTF">2021-10-11T02:44:58Z</dcterms:created>
  <dcterms:modified xsi:type="dcterms:W3CDTF">2021-10-11T02:44:58Z</dcterms:modified>
</cp:coreProperties>
</file>