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Caccia al Tangram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angolo minore di 90 gradi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segno della moltiplicazione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sono i numeri che terminano con 0-2-4-6-8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Figura con tre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Angolo di 90 gradi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Operazione che aggiunge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 che terminano con 1-3-5-7-9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numero che viene dopo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sono due rette che non si incontrano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Segno della sottrazione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2x5=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Caccia al Tangram </dc:title>
  <dcterms:created xsi:type="dcterms:W3CDTF">2022-08-05T18:28:24Z</dcterms:created>
  <dcterms:modified xsi:type="dcterms:W3CDTF">2022-08-05T18:28:24Z</dcterms:modified>
</cp:coreProperties>
</file>