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Cacophonous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and inexperienced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feelings of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Straightforward and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event resulting in great loss or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Criticize or reprimand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an unpleasant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Relinquish possession or control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Determined by chance or impulse rather than necessity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Surrender under agreed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purging or relieving of emotions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Cacophonous Vocabulary</dc:title>
  <dcterms:created xsi:type="dcterms:W3CDTF">2021-10-11T02:44:25Z</dcterms:created>
  <dcterms:modified xsi:type="dcterms:W3CDTF">2021-10-11T02:44:25Z</dcterms:modified>
</cp:coreProperties>
</file>