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Cactus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quite spectacular and very complex.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bur one cacti, the Rhipsalis baccifera, are native to this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cacti do not have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as a houseplant, in a garden, or even as a fence.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cactus can be used as an emergency  _________  source.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eaten.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having a profound or significant effect on mental processes.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familiar feature of cacti.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on or in which a parasite or commensal organism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Flowers, branches, spines sprout from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Cactus Honor</dc:title>
  <dcterms:created xsi:type="dcterms:W3CDTF">2021-10-11T02:45:13Z</dcterms:created>
  <dcterms:modified xsi:type="dcterms:W3CDTF">2021-10-11T02:45:13Z</dcterms:modified>
</cp:coreProperties>
</file>