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Cactus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that flooded in Vietnam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Paula Danziger's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Paula's main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Paula Danziger designed her own flashy shoes, that shows that she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Paula Danziger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Paula Danziger's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Paula Danziger's high school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Paula Danziger moved to New York a few years after she was born. True!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Paula Danziger went to college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shoe that can roll you around on a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Paula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Paula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Bachelors degree Paula Danziger got.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Paula Danziger's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Paula Danziger's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Cactus Times Crossword</dc:title>
  <dcterms:created xsi:type="dcterms:W3CDTF">2021-10-11T02:45:24Z</dcterms:created>
  <dcterms:modified xsi:type="dcterms:W3CDTF">2021-10-11T02:45:24Z</dcterms:modified>
</cp:coreProperties>
</file>