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Cactus le chameau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Cactus meet Marty?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Cactus find 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Cactus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zebra's name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Cactus live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Gary isn't nice, he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Cactus get to Madagascar? (He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Cactus?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Cactus le chameau</dc:title>
  <dcterms:created xsi:type="dcterms:W3CDTF">2021-10-11T02:44:51Z</dcterms:created>
  <dcterms:modified xsi:type="dcterms:W3CDTF">2021-10-11T02:44:51Z</dcterms:modified>
</cp:coreProperties>
</file>