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Caculate the variance and standard deviation  and Z score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Sixth step is to find the ___of the squared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doing step 7 you square root the answer to find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you calculate the ______of the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Fifth you _____each result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thing you do is _____by n-1, where N is the number of data points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variance of a data set tells you how____out the data points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closer the variance is to zero,the more closely the data points are ______together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doing the third step you ____the mean from each data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you write down your sample_____set.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you write down the sample_____ formula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Variance is always measured in squared_____.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 the formula by subtracting the ____from the data point you want to examine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____the subtraction by the standard deviation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Caculate the variance and standard deviation  and Z score</dc:title>
  <dcterms:created xsi:type="dcterms:W3CDTF">2021-10-11T02:45:10Z</dcterms:created>
  <dcterms:modified xsi:type="dcterms:W3CDTF">2021-10-11T02:45:10Z</dcterms:modified>
</cp:coreProperties>
</file>