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Càńadā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Canada opened its doors to a great many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sheets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culturally similar indigenous peoples inhabiting the Arctic regions of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Canadians wore during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they fight with in the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vast, flat, treeless Arctic region of Europe, Asia, and North America in which the subsoil is permanently frozen.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known for fertile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an elected government; the principal minister of a sovereign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cheap, low-quality, absorbent printing paper made from coarse wood pulp and used chiefly for newspapers.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inland grassy area with very fertile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Bustling trade center and Canada's main Pacific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 fans came to watch;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principal administrative division of certain countries or empires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Càńadā</dc:title>
  <dcterms:created xsi:type="dcterms:W3CDTF">2021-10-11T02:50:18Z</dcterms:created>
  <dcterms:modified xsi:type="dcterms:W3CDTF">2021-10-11T02:50:18Z</dcterms:modified>
</cp:coreProperties>
</file>